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C1EA" w14:textId="77777777" w:rsidR="00842B1D" w:rsidRPr="00C314D8" w:rsidRDefault="00000000">
      <w:pPr>
        <w:jc w:val="center"/>
        <w:rPr>
          <w:rFonts w:ascii="Aero_03" w:hAnsi="Aero_03"/>
          <w:sz w:val="24"/>
          <w:szCs w:val="24"/>
          <w:lang w:val="it-IT"/>
        </w:rPr>
      </w:pPr>
      <w:r w:rsidRPr="00C314D8">
        <w:rPr>
          <w:rFonts w:ascii="Aero_03" w:hAnsi="Aero_03"/>
          <w:b/>
          <w:sz w:val="32"/>
          <w:szCs w:val="24"/>
          <w:lang w:val="it-IT"/>
        </w:rPr>
        <w:t>ALLEGATO 1</w:t>
      </w:r>
      <w:r w:rsidRPr="00C314D8">
        <w:rPr>
          <w:rFonts w:ascii="Aero_03" w:hAnsi="Aero_03"/>
          <w:b/>
          <w:sz w:val="32"/>
          <w:szCs w:val="24"/>
          <w:lang w:val="it-IT"/>
        </w:rPr>
        <w:br/>
        <w:t>DOMANDA DI PARTECIPAZIONE E DICHIARAZIONI SOSTITUTIVE</w:t>
      </w:r>
    </w:p>
    <w:p w14:paraId="5BD3EEE5" w14:textId="77777777" w:rsidR="00842B1D" w:rsidRPr="00C314D8" w:rsidRDefault="00000000">
      <w:pPr>
        <w:jc w:val="center"/>
        <w:rPr>
          <w:rFonts w:ascii="Aero_03" w:hAnsi="Aero_03"/>
          <w:lang w:val="it-IT"/>
        </w:rPr>
      </w:pPr>
      <w:r w:rsidRPr="00C314D8">
        <w:rPr>
          <w:rFonts w:ascii="Aero_03" w:hAnsi="Aero_03"/>
          <w:lang w:val="it-IT"/>
        </w:rPr>
        <w:t>(ai sensi degli artt. 46 e 47 del D.P.R. 445/2000)</w:t>
      </w:r>
    </w:p>
    <w:p w14:paraId="6C80AC91" w14:textId="77777777" w:rsidR="00842B1D" w:rsidRPr="00C314D8" w:rsidRDefault="00842B1D">
      <w:pPr>
        <w:rPr>
          <w:lang w:val="it-IT"/>
        </w:rPr>
      </w:pPr>
    </w:p>
    <w:p w14:paraId="1F692DAA" w14:textId="77777777" w:rsidR="00842B1D" w:rsidRPr="00C314D8" w:rsidRDefault="00000000">
      <w:pPr>
        <w:rPr>
          <w:lang w:val="it-IT"/>
        </w:rPr>
      </w:pPr>
      <w:r w:rsidRPr="00C314D8">
        <w:rPr>
          <w:b/>
          <w:lang w:val="it-IT"/>
        </w:rPr>
        <w:t>Spett.le</w:t>
      </w:r>
    </w:p>
    <w:p w14:paraId="21099752" w14:textId="77777777" w:rsidR="00842B1D" w:rsidRPr="00C314D8" w:rsidRDefault="00000000">
      <w:pPr>
        <w:rPr>
          <w:lang w:val="it-IT"/>
        </w:rPr>
      </w:pPr>
      <w:r w:rsidRPr="00C314D8">
        <w:rPr>
          <w:lang w:val="it-IT"/>
        </w:rPr>
        <w:t>AEROPORTO AMEDEO DUCA D’AOSTA S.c.a.r.l.</w:t>
      </w:r>
      <w:r w:rsidRPr="00C314D8">
        <w:rPr>
          <w:lang w:val="it-IT"/>
        </w:rPr>
        <w:br/>
        <w:t>Viale Trieste n. 300</w:t>
      </w:r>
      <w:r w:rsidRPr="00C314D8">
        <w:rPr>
          <w:lang w:val="it-IT"/>
        </w:rPr>
        <w:br/>
        <w:t>34170 Gorizia</w:t>
      </w:r>
      <w:r w:rsidRPr="00C314D8">
        <w:rPr>
          <w:lang w:val="it-IT"/>
        </w:rPr>
        <w:br/>
        <w:t>PEC: aeroportoadagorizia@pec.it</w:t>
      </w:r>
    </w:p>
    <w:p w14:paraId="07FEDFFC" w14:textId="77777777" w:rsidR="00842B1D" w:rsidRPr="00C314D8" w:rsidRDefault="00000000">
      <w:pPr>
        <w:rPr>
          <w:sz w:val="24"/>
          <w:szCs w:val="24"/>
          <w:lang w:val="it-IT"/>
        </w:rPr>
      </w:pPr>
      <w:r w:rsidRPr="00C314D8">
        <w:rPr>
          <w:b/>
          <w:sz w:val="24"/>
          <w:szCs w:val="24"/>
          <w:lang w:val="it-IT"/>
        </w:rPr>
        <w:t>OGGETTO</w:t>
      </w:r>
    </w:p>
    <w:p w14:paraId="57E38D0E" w14:textId="77777777" w:rsidR="00842B1D" w:rsidRPr="00C314D8" w:rsidRDefault="00000000" w:rsidP="00C314D8">
      <w:pPr>
        <w:jc w:val="both"/>
        <w:rPr>
          <w:lang w:val="it-IT"/>
        </w:rPr>
      </w:pPr>
      <w:r w:rsidRPr="00C314D8">
        <w:rPr>
          <w:lang w:val="it-IT"/>
        </w:rPr>
        <w:t xml:space="preserve">Domanda di partecipazione all’“Avviso pubblico di selezione per il conferimento di n. 1 incarico di esperto giuridico in materia di appalti – Avviso </w:t>
      </w:r>
      <w:r w:rsidRPr="009B0C40">
        <w:rPr>
          <w:lang w:val="it-IT"/>
        </w:rPr>
        <w:t>n. 01/2026”.</w:t>
      </w:r>
    </w:p>
    <w:p w14:paraId="4FA72901" w14:textId="10D1FD14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br/>
        <w:t>Il/La sottoscritto/a:</w:t>
      </w:r>
      <w:r w:rsidRPr="00C314D8">
        <w:rPr>
          <w:lang w:val="it-IT"/>
        </w:rPr>
        <w:br/>
      </w:r>
      <w:r w:rsidRPr="00C314D8">
        <w:rPr>
          <w:lang w:val="it-IT"/>
        </w:rPr>
        <w:br/>
        <w:t>- Nome e cognome ___________________________________________</w:t>
      </w:r>
      <w:r w:rsidR="00C314D8">
        <w:rPr>
          <w:lang w:val="it-IT"/>
        </w:rPr>
        <w:t>________________________________________</w:t>
      </w:r>
      <w:r w:rsidRPr="00C314D8">
        <w:rPr>
          <w:lang w:val="it-IT"/>
        </w:rPr>
        <w:br/>
        <w:t xml:space="preserve">- nato/a </w:t>
      </w:r>
      <w:proofErr w:type="spellStart"/>
      <w:r w:rsidRPr="00C314D8">
        <w:rPr>
          <w:lang w:val="it-IT"/>
        </w:rPr>
        <w:t>a</w:t>
      </w:r>
      <w:proofErr w:type="spellEnd"/>
      <w:r w:rsidRPr="00C314D8">
        <w:rPr>
          <w:lang w:val="it-IT"/>
        </w:rPr>
        <w:t xml:space="preserve"> ____________________</w:t>
      </w:r>
      <w:r w:rsidR="00C314D8">
        <w:rPr>
          <w:lang w:val="it-IT"/>
        </w:rPr>
        <w:t>__________________________________________</w:t>
      </w:r>
      <w:r w:rsidRPr="00C314D8">
        <w:rPr>
          <w:lang w:val="it-IT"/>
        </w:rPr>
        <w:t>__________ il ____ / ____ / ______</w:t>
      </w:r>
      <w:r w:rsidRPr="00C314D8">
        <w:rPr>
          <w:lang w:val="it-IT"/>
        </w:rPr>
        <w:br/>
        <w:t>- codice fiscale ___________</w:t>
      </w:r>
      <w:r w:rsidR="00C314D8">
        <w:rPr>
          <w:lang w:val="it-IT"/>
        </w:rPr>
        <w:t>___________________________________________</w:t>
      </w:r>
      <w:r w:rsidRPr="00C314D8">
        <w:rPr>
          <w:lang w:val="it-IT"/>
        </w:rPr>
        <w:t>__________________________________</w:t>
      </w:r>
      <w:r w:rsidRPr="00C314D8">
        <w:rPr>
          <w:lang w:val="it-IT"/>
        </w:rPr>
        <w:br/>
        <w:t>- residente in _____________</w:t>
      </w:r>
      <w:r w:rsidR="00C314D8">
        <w:rPr>
          <w:lang w:val="it-IT"/>
        </w:rPr>
        <w:t>____________________________________________</w:t>
      </w:r>
      <w:r w:rsidRPr="00C314D8">
        <w:rPr>
          <w:lang w:val="it-IT"/>
        </w:rPr>
        <w:t>_________________________________</w:t>
      </w:r>
      <w:r w:rsidRPr="00C314D8">
        <w:rPr>
          <w:lang w:val="it-IT"/>
        </w:rPr>
        <w:br/>
        <w:t>- Via/Piazza ________</w:t>
      </w:r>
      <w:r w:rsidR="00C314D8">
        <w:rPr>
          <w:lang w:val="it-IT"/>
        </w:rPr>
        <w:t>_____________________________________________</w:t>
      </w:r>
      <w:r w:rsidRPr="00C314D8">
        <w:rPr>
          <w:lang w:val="it-IT"/>
        </w:rPr>
        <w:t>__________________________ n. _________</w:t>
      </w:r>
      <w:r w:rsidRPr="00C314D8">
        <w:rPr>
          <w:lang w:val="it-IT"/>
        </w:rPr>
        <w:br/>
        <w:t>- CAP __________ Comune ________</w:t>
      </w:r>
      <w:r w:rsidR="00C314D8">
        <w:rPr>
          <w:lang w:val="it-IT"/>
        </w:rPr>
        <w:t>__________________________________________</w:t>
      </w:r>
      <w:r w:rsidRPr="00C314D8">
        <w:rPr>
          <w:lang w:val="it-IT"/>
        </w:rPr>
        <w:t>________________ Prov. _____</w:t>
      </w:r>
      <w:r w:rsidRPr="00C314D8">
        <w:rPr>
          <w:lang w:val="it-IT"/>
        </w:rPr>
        <w:br/>
        <w:t>- telefono _________________________________________________</w:t>
      </w:r>
      <w:r w:rsidRPr="00C314D8">
        <w:rPr>
          <w:lang w:val="it-IT"/>
        </w:rPr>
        <w:br/>
        <w:t>- e-mail ___________________________________________________</w:t>
      </w:r>
      <w:r w:rsidRPr="00C314D8">
        <w:rPr>
          <w:lang w:val="it-IT"/>
        </w:rPr>
        <w:br/>
        <w:t>- PEC _____________________________________________________</w:t>
      </w:r>
      <w:r w:rsidRPr="00C314D8">
        <w:rPr>
          <w:lang w:val="it-IT"/>
        </w:rPr>
        <w:br/>
      </w:r>
    </w:p>
    <w:p w14:paraId="5ADCD9D0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sz w:val="24"/>
          <w:szCs w:val="24"/>
          <w:lang w:val="it-IT"/>
        </w:rPr>
        <w:t>CHIEDE</w:t>
      </w:r>
    </w:p>
    <w:p w14:paraId="659CE138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 xml:space="preserve">di essere ammesso/a </w:t>
      </w:r>
      <w:proofErr w:type="spellStart"/>
      <w:r w:rsidRPr="00C314D8">
        <w:rPr>
          <w:lang w:val="it-IT"/>
        </w:rPr>
        <w:t>a</w:t>
      </w:r>
      <w:proofErr w:type="spellEnd"/>
      <w:r w:rsidRPr="00C314D8">
        <w:rPr>
          <w:lang w:val="it-IT"/>
        </w:rPr>
        <w:t xml:space="preserve"> partecipare alla procedura di selezione indicata in oggetto per il conferimento dell’incarico professionale di esperto giuridico in materia di appalti.</w:t>
      </w:r>
    </w:p>
    <w:p w14:paraId="4E790752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A tal fine, consapevole delle responsabilità penali previste dall’art. 76 del D.P.R. 445/2000 in caso di dichiarazioni mendaci,</w:t>
      </w:r>
    </w:p>
    <w:p w14:paraId="141AB6CC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sz w:val="24"/>
          <w:szCs w:val="24"/>
          <w:lang w:val="it-IT"/>
        </w:rPr>
        <w:t>DICHIARA</w:t>
      </w:r>
    </w:p>
    <w:p w14:paraId="5FE37A10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lang w:val="it-IT"/>
        </w:rPr>
        <w:t>1. Requisiti generali</w:t>
      </w:r>
    </w:p>
    <w:p w14:paraId="34CE9C5E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lastRenderedPageBreak/>
        <w:t>- di essere cittadino/a ________________________________________;</w:t>
      </w:r>
      <w:r w:rsidRPr="00C314D8">
        <w:rPr>
          <w:lang w:val="it-IT"/>
        </w:rPr>
        <w:br/>
        <w:t>- di godere dei diritti civili e politici;</w:t>
      </w:r>
      <w:r w:rsidRPr="00C314D8">
        <w:rPr>
          <w:lang w:val="it-IT"/>
        </w:rPr>
        <w:br/>
        <w:t>- di non avere riportato condanne penali definitive né avere procedimenti penali in corso incompatibili con il conferimento dell’incarico;</w:t>
      </w:r>
      <w:r w:rsidRPr="00C314D8">
        <w:rPr>
          <w:lang w:val="it-IT"/>
        </w:rPr>
        <w:br/>
        <w:t>- di non trovarsi in situazioni di interdizione, incapacità o altre cause ostative previste dalla legge;</w:t>
      </w:r>
      <w:r w:rsidRPr="00C314D8">
        <w:rPr>
          <w:lang w:val="it-IT"/>
        </w:rPr>
        <w:br/>
        <w:t>- di essere in possesso dell’idoneità professionale allo svolgimento dell’incarico.</w:t>
      </w:r>
    </w:p>
    <w:p w14:paraId="755192D8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lang w:val="it-IT"/>
        </w:rPr>
        <w:t>2. Titolo di studio</w:t>
      </w:r>
    </w:p>
    <w:p w14:paraId="4045DD66" w14:textId="766E4786" w:rsidR="009B0C40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- di essere in possesso della laurea magistrale in Giurisprudenza (LMG/01) ovvero titolo equipollente:</w:t>
      </w:r>
      <w:r w:rsidRPr="00C314D8">
        <w:rPr>
          <w:lang w:val="it-IT"/>
        </w:rPr>
        <w:br/>
        <w:t>____________________________________________________________</w:t>
      </w:r>
    </w:p>
    <w:p w14:paraId="3BE178D1" w14:textId="77777777" w:rsidR="009B0C40" w:rsidRDefault="009B0C40" w:rsidP="00581173">
      <w:pPr>
        <w:jc w:val="both"/>
        <w:rPr>
          <w:lang w:val="it-IT"/>
        </w:rPr>
      </w:pPr>
    </w:p>
    <w:p w14:paraId="756807E3" w14:textId="2DB983ED" w:rsidR="009B0C40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conseguita presso ___________________________________________</w:t>
      </w:r>
    </w:p>
    <w:p w14:paraId="4179BDAC" w14:textId="77777777" w:rsidR="009B0C40" w:rsidRDefault="009B0C40" w:rsidP="00581173">
      <w:pPr>
        <w:jc w:val="both"/>
        <w:rPr>
          <w:lang w:val="it-IT"/>
        </w:rPr>
      </w:pPr>
    </w:p>
    <w:p w14:paraId="2AF90174" w14:textId="77777777" w:rsidR="009B0C40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in data ____ / ____ / ______ con votazione ____________________</w:t>
      </w:r>
    </w:p>
    <w:p w14:paraId="557B5A5C" w14:textId="330391B1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.</w:t>
      </w:r>
    </w:p>
    <w:p w14:paraId="784658DB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lang w:val="it-IT"/>
        </w:rPr>
        <w:t>3. Esperienza professionale</w:t>
      </w:r>
    </w:p>
    <w:p w14:paraId="3DCBB6CE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- di avere maturato esperienza professionale di almeno 5 anni nell’ambito degli appalti pubblici;</w:t>
      </w:r>
      <w:r w:rsidRPr="00C314D8">
        <w:rPr>
          <w:lang w:val="it-IT"/>
        </w:rPr>
        <w:br/>
        <w:t>- di possedere competenze in materia di contrattualistica pubblica e procedure di affidamento di lavori e servizi.</w:t>
      </w:r>
    </w:p>
    <w:p w14:paraId="4B30D061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lang w:val="it-IT"/>
        </w:rPr>
        <w:t>4. Conoscenza lingua inglese</w:t>
      </w:r>
    </w:p>
    <w:p w14:paraId="2AB70762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- di possedere una conoscenza della lingua inglese almeno di livello B2 del QCER.</w:t>
      </w:r>
    </w:p>
    <w:p w14:paraId="4AA314E4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lang w:val="it-IT"/>
        </w:rPr>
        <w:t>5. Titoli preferenziali (eventuale)</w:t>
      </w:r>
    </w:p>
    <w:p w14:paraId="1D542FF0" w14:textId="77777777" w:rsidR="009B0C40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□ di avere maturato esperienza di lavoro/collaborazione con Pubbliche Amministrazioni per oltre cinque anni;</w:t>
      </w:r>
    </w:p>
    <w:p w14:paraId="4BC622D3" w14:textId="77777777" w:rsidR="009B0C40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□ di avere maturato esperienza nel supporto alle Pubbliche Amministrazioni per la realizzazione di progetti PNRR;</w:t>
      </w:r>
    </w:p>
    <w:p w14:paraId="3D8B4164" w14:textId="77777777" w:rsidR="009B0C40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□ di avere partecipato quale componente di commissioni di gara di appalto</w:t>
      </w:r>
      <w:r w:rsidR="009B0C40">
        <w:rPr>
          <w:lang w:val="it-IT"/>
        </w:rPr>
        <w:t>;</w:t>
      </w:r>
    </w:p>
    <w:p w14:paraId="6D6543F2" w14:textId="50CF58B7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□ altro: _________________________________________________.</w:t>
      </w:r>
    </w:p>
    <w:p w14:paraId="60EC81F0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lang w:val="it-IT"/>
        </w:rPr>
        <w:t>6. Dichiarazioni in materia di incompatibilità e conflitto di interessi</w:t>
      </w:r>
    </w:p>
    <w:p w14:paraId="66B18254" w14:textId="77777777" w:rsidR="00C314D8" w:rsidRDefault="00000000" w:rsidP="0058117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C314D8">
        <w:rPr>
          <w:lang w:val="it-IT"/>
        </w:rPr>
        <w:lastRenderedPageBreak/>
        <w:t>l’assenza di situazioni di conflitto di interessi, anche potenziale, con la Società;</w:t>
      </w:r>
    </w:p>
    <w:p w14:paraId="1F75148C" w14:textId="69A1F9AD" w:rsidR="00C314D8" w:rsidRDefault="00000000" w:rsidP="0058117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C314D8">
        <w:rPr>
          <w:lang w:val="it-IT"/>
        </w:rPr>
        <w:t xml:space="preserve">l’assenza di cause di inconferibilità e incompatibilità ai sensi del </w:t>
      </w:r>
      <w:proofErr w:type="spellStart"/>
      <w:r w:rsidRPr="00C314D8">
        <w:rPr>
          <w:lang w:val="it-IT"/>
        </w:rPr>
        <w:t>D.Lgs.</w:t>
      </w:r>
      <w:proofErr w:type="spellEnd"/>
      <w:r w:rsidRPr="00C314D8">
        <w:rPr>
          <w:lang w:val="it-IT"/>
        </w:rPr>
        <w:t xml:space="preserve"> 39/2013 e della normativa vigente</w:t>
      </w:r>
      <w:r w:rsidR="00C314D8">
        <w:rPr>
          <w:lang w:val="it-IT"/>
        </w:rPr>
        <w:t>;</w:t>
      </w:r>
    </w:p>
    <w:p w14:paraId="59DA1387" w14:textId="77777777" w:rsidR="00C314D8" w:rsidRDefault="00000000" w:rsidP="0058117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C314D8">
        <w:rPr>
          <w:lang w:val="it-IT"/>
        </w:rPr>
        <w:t>l’assenza di situazioni ostative al conferimento dell’incarico previste dalla normativa vigente;</w:t>
      </w:r>
    </w:p>
    <w:p w14:paraId="6C41CB19" w14:textId="155E3313" w:rsidR="00842B1D" w:rsidRPr="00C314D8" w:rsidRDefault="00000000" w:rsidP="0058117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C314D8">
        <w:rPr>
          <w:lang w:val="it-IT"/>
        </w:rPr>
        <w:t>di impegnarsi a comunicare tempestivamente ogni eventuale variazione che dovesse intervenire successivamente alla presentazione della presente domanda.</w:t>
      </w:r>
    </w:p>
    <w:p w14:paraId="3319620A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lang w:val="it-IT"/>
        </w:rPr>
        <w:t>7. Dipendenti pubblici (eventuale)</w:t>
      </w:r>
    </w:p>
    <w:p w14:paraId="3FFB8496" w14:textId="77777777" w:rsidR="009B0C40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□ di non essere dipendente di Pubblica Amministrazione;</w:t>
      </w:r>
      <w:r w:rsidR="009B0C40">
        <w:rPr>
          <w:lang w:val="it-IT"/>
        </w:rPr>
        <w:t xml:space="preserve"> </w:t>
      </w:r>
    </w:p>
    <w:p w14:paraId="3D5F17A3" w14:textId="77777777" w:rsidR="009B0C40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oppure</w:t>
      </w:r>
      <w:r w:rsidR="009B0C40">
        <w:rPr>
          <w:lang w:val="it-IT"/>
        </w:rPr>
        <w:t xml:space="preserve"> </w:t>
      </w:r>
    </w:p>
    <w:p w14:paraId="6136F467" w14:textId="77777777" w:rsidR="009B0C40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□ di essere dipendente della seguente Pubblica Amministrazione:</w:t>
      </w:r>
      <w:r w:rsidR="009B0C40">
        <w:rPr>
          <w:lang w:val="it-IT"/>
        </w:rPr>
        <w:t xml:space="preserve"> </w:t>
      </w:r>
      <w:r w:rsidRPr="00C314D8">
        <w:rPr>
          <w:lang w:val="it-IT"/>
        </w:rPr>
        <w:t>____________________________________________________________</w:t>
      </w:r>
      <w:r w:rsidR="009B0C40">
        <w:rPr>
          <w:lang w:val="it-IT"/>
        </w:rPr>
        <w:t xml:space="preserve"> </w:t>
      </w:r>
    </w:p>
    <w:p w14:paraId="6FD2D918" w14:textId="06115001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 xml:space="preserve">e di impegnarsi, in caso di conferimento dell’incarico, a produrre preventiva autorizzazione ai sensi dell’art. 53 del </w:t>
      </w:r>
      <w:proofErr w:type="spellStart"/>
      <w:r w:rsidRPr="00C314D8">
        <w:rPr>
          <w:lang w:val="it-IT"/>
        </w:rPr>
        <w:t>D.Lgs.</w:t>
      </w:r>
      <w:proofErr w:type="spellEnd"/>
      <w:r w:rsidRPr="00C314D8">
        <w:rPr>
          <w:lang w:val="it-IT"/>
        </w:rPr>
        <w:t xml:space="preserve"> 165/2001.</w:t>
      </w:r>
    </w:p>
    <w:p w14:paraId="06DF6828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lang w:val="it-IT"/>
        </w:rPr>
        <w:t>8. Trattamento dati personali</w:t>
      </w:r>
    </w:p>
    <w:p w14:paraId="43AB7284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 xml:space="preserve">Il/La sottoscritto/a dichiara di avere preso visione dell’informativa sul trattamento dei dati personali ai sensi del Regolamento UE 2016/679 (GDPR) e del </w:t>
      </w:r>
      <w:proofErr w:type="spellStart"/>
      <w:r w:rsidRPr="00C314D8">
        <w:rPr>
          <w:lang w:val="it-IT"/>
        </w:rPr>
        <w:t>D.Lgs.</w:t>
      </w:r>
      <w:proofErr w:type="spellEnd"/>
      <w:r w:rsidRPr="00C314D8">
        <w:rPr>
          <w:lang w:val="it-IT"/>
        </w:rPr>
        <w:t xml:space="preserve"> 196/2003 e </w:t>
      </w:r>
      <w:proofErr w:type="spellStart"/>
      <w:r w:rsidRPr="00C314D8">
        <w:rPr>
          <w:lang w:val="it-IT"/>
        </w:rPr>
        <w:t>ss.mm.ii</w:t>
      </w:r>
      <w:proofErr w:type="spellEnd"/>
      <w:r w:rsidRPr="00C314D8">
        <w:rPr>
          <w:lang w:val="it-IT"/>
        </w:rPr>
        <w:t>. e presta il relativo consenso per le finalità connesse alla procedura.</w:t>
      </w:r>
    </w:p>
    <w:p w14:paraId="2354FD55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b/>
          <w:lang w:val="it-IT"/>
        </w:rPr>
        <w:t>ALLEGATI</w:t>
      </w:r>
    </w:p>
    <w:p w14:paraId="0E877562" w14:textId="77777777" w:rsidR="00842B1D" w:rsidRPr="00C314D8" w:rsidRDefault="00000000" w:rsidP="00581173">
      <w:pPr>
        <w:jc w:val="both"/>
        <w:rPr>
          <w:lang w:val="it-IT"/>
        </w:rPr>
      </w:pPr>
      <w:r w:rsidRPr="00C314D8">
        <w:rPr>
          <w:lang w:val="it-IT"/>
        </w:rPr>
        <w:t>- curriculum vitae aggiornato e sottoscritto;</w:t>
      </w:r>
    </w:p>
    <w:p w14:paraId="7DAED95C" w14:textId="24F0D13E" w:rsidR="00842B1D" w:rsidRPr="00C314D8" w:rsidRDefault="00000000" w:rsidP="00C314D8">
      <w:pPr>
        <w:jc w:val="both"/>
        <w:rPr>
          <w:lang w:val="it-IT"/>
        </w:rPr>
      </w:pPr>
      <w:r w:rsidRPr="00C314D8">
        <w:rPr>
          <w:lang w:val="it-IT"/>
        </w:rPr>
        <w:t>- copia di documento di identità in corso di validità</w:t>
      </w:r>
      <w:r w:rsidR="00C314D8">
        <w:rPr>
          <w:lang w:val="it-IT"/>
        </w:rPr>
        <w:t xml:space="preserve"> (solo in caso di firma non digitale)</w:t>
      </w:r>
      <w:r w:rsidRPr="00C314D8">
        <w:rPr>
          <w:lang w:val="it-IT"/>
        </w:rPr>
        <w:t>;</w:t>
      </w:r>
    </w:p>
    <w:p w14:paraId="37D5976F" w14:textId="71C89D87" w:rsidR="00842B1D" w:rsidRPr="00C314D8" w:rsidRDefault="00000000" w:rsidP="00C314D8">
      <w:pPr>
        <w:jc w:val="both"/>
        <w:rPr>
          <w:lang w:val="it-IT"/>
        </w:rPr>
      </w:pPr>
      <w:r w:rsidRPr="00C314D8">
        <w:rPr>
          <w:lang w:val="it-IT"/>
        </w:rPr>
        <w:t>- eventuale documentazione comprovante i titoli dichiarati</w:t>
      </w:r>
      <w:r w:rsidR="00C314D8">
        <w:rPr>
          <w:lang w:val="it-IT"/>
        </w:rPr>
        <w:t>.</w:t>
      </w:r>
    </w:p>
    <w:p w14:paraId="01A562DF" w14:textId="77777777" w:rsidR="00842B1D" w:rsidRDefault="00000000">
      <w:r w:rsidRPr="00C314D8">
        <w:rPr>
          <w:lang w:val="it-IT"/>
        </w:rPr>
        <w:br/>
      </w:r>
      <w:proofErr w:type="spellStart"/>
      <w:r>
        <w:t>Luogo</w:t>
      </w:r>
      <w:proofErr w:type="spellEnd"/>
      <w:r>
        <w:t xml:space="preserve"> e data _______________________________</w:t>
      </w:r>
    </w:p>
    <w:p w14:paraId="40CEAB27" w14:textId="77777777" w:rsidR="00842B1D" w:rsidRDefault="00000000">
      <w:r>
        <w:br/>
        <w:t>Firma</w:t>
      </w:r>
      <w:r>
        <w:br/>
      </w:r>
      <w:r>
        <w:br/>
        <w:t>___________________________________</w:t>
      </w:r>
    </w:p>
    <w:sectPr w:rsidR="00842B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ero_03">
    <w:altName w:val="Calibri"/>
    <w:charset w:val="00"/>
    <w:family w:val="auto"/>
    <w:pitch w:val="variable"/>
    <w:sig w:usb0="A0000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7D100F"/>
    <w:multiLevelType w:val="hybridMultilevel"/>
    <w:tmpl w:val="71FE7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68350">
    <w:abstractNumId w:val="8"/>
  </w:num>
  <w:num w:numId="2" w16cid:durableId="117067004">
    <w:abstractNumId w:val="6"/>
  </w:num>
  <w:num w:numId="3" w16cid:durableId="537670882">
    <w:abstractNumId w:val="5"/>
  </w:num>
  <w:num w:numId="4" w16cid:durableId="350647599">
    <w:abstractNumId w:val="4"/>
  </w:num>
  <w:num w:numId="5" w16cid:durableId="1570924246">
    <w:abstractNumId w:val="7"/>
  </w:num>
  <w:num w:numId="6" w16cid:durableId="759570230">
    <w:abstractNumId w:val="3"/>
  </w:num>
  <w:num w:numId="7" w16cid:durableId="1608998894">
    <w:abstractNumId w:val="2"/>
  </w:num>
  <w:num w:numId="8" w16cid:durableId="329018753">
    <w:abstractNumId w:val="1"/>
  </w:num>
  <w:num w:numId="9" w16cid:durableId="1112356229">
    <w:abstractNumId w:val="0"/>
  </w:num>
  <w:num w:numId="10" w16cid:durableId="148712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33C"/>
    <w:rsid w:val="00034616"/>
    <w:rsid w:val="0006063C"/>
    <w:rsid w:val="0015074B"/>
    <w:rsid w:val="0029639D"/>
    <w:rsid w:val="00326F90"/>
    <w:rsid w:val="00581173"/>
    <w:rsid w:val="00842B1D"/>
    <w:rsid w:val="00927EF3"/>
    <w:rsid w:val="009B0C40"/>
    <w:rsid w:val="00AA1D8D"/>
    <w:rsid w:val="00B47730"/>
    <w:rsid w:val="00C314D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7862A"/>
  <w14:defaultImageDpi w14:val="300"/>
  <w15:docId w15:val="{BB09F2BA-DF0E-48D8-8BEC-A384CC54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Segreteria ADA</cp:lastModifiedBy>
  <cp:revision>4</cp:revision>
  <cp:lastPrinted>2026-05-19T14:23:00Z</cp:lastPrinted>
  <dcterms:created xsi:type="dcterms:W3CDTF">2026-05-19T14:23:00Z</dcterms:created>
  <dcterms:modified xsi:type="dcterms:W3CDTF">2026-05-20T12:45:00Z</dcterms:modified>
  <cp:category/>
</cp:coreProperties>
</file>